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书名：物流仓储管理实务</w:t>
      </w:r>
    </w:p>
    <w:p>
      <w:r>
        <w:t>作者：刘智慧，徐斌华，彭光辉主编；韩丹，彭宝玲，刘辉副主编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总页数：193</w:t>
      </w:r>
    </w:p>
    <w:p>
      <w:r>
        <w:t>更多请访问教客网: www.jiaokey.com</w:t>
      </w:r>
    </w:p>
    <w:p>
      <w:r>
        <w:t>物流仓储管理实务 评论地址：https://www.jiaokey.com/book/detail/13705340.html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