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作文优主张  最新五年小考满分作文大全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作文优主张  最新五年小考满分作文大全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本书出售、求购地址：https://www.jiaokey.com/book/detail/13705330.html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