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书名：为政治而生的女人  希拉里传  最新版</w:t>
      </w:r>
    </w:p>
    <w:p>
      <w:r>
        <w:t>作者：杨帆编著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为政治而生的女人  希拉里传  最新版 评论地址：https://www.jiaokey.com/book/detail/13705320.html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