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书名：生存的11项修炼</w:t>
      </w:r>
    </w:p>
    <w:p>
      <w:r>
        <w:t>作者：泓露·沛&lt;font color=Red&gt;霖&lt;/font&gt;著</w:t>
      </w:r>
    </w:p>
    <w:p>
      <w:r>
        <w:t>出版社：北京:中国商业出版社,2014.12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生存的11项修炼 评论地址：https://www.jiaokey.com/book/detail/13705312.html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