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  批判性思维实践手册  第6版</w:t>
      </w:r>
    </w:p>
    <w:p>
      <w:r>
        <w:rPr>
          <w:rFonts w:ascii="宋体" w:hAnsi="宋体" w:eastAsia="宋体"/>
          <w:sz w:val="24"/>
        </w:rPr>
        <w:t>谢里·戴斯特勒著；张存建译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  批判性思维实践手册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谢里·戴斯特勒著；张存建译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本书出售、求购地址：https://www.jiaokey.com/book/detail/13705307.html</w:t>
      </w:r>
    </w:p>
    <w:p>
      <w:r>
        <w:t>更多相关图书推荐：https://www.jiaokey.com</w:t>
      </w:r>
    </w:p>
    <w:p>
      <w:r>
        <w:t>谢里·戴斯特勒著；张存建译 其他作品：https://www.jiaokey.com/tag/谢里·戴斯特勒著；张存建译.html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关键词搜索：https://www.jiaokey.com/tag/学会选择  批判性思维实践手册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