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设计展览与创意城市  米兰设计周、圣泰田国际设计双年展、美国国家设计三年展、伦敦设计节</w:t>
      </w:r>
    </w:p>
    <w:p>
      <w:r>
        <w:rPr>
          <w:rFonts w:ascii="宋体" w:hAnsi="宋体" w:eastAsia="宋体"/>
          <w:sz w:val="24"/>
        </w:rPr>
        <w:t>李敏敏著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设计展览与创意城市  米兰设计周、圣泰田国际设计双年展、美国国家设计三年展、伦敦设计节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本书出售、求购地址：https://www.jiaokey.com/book/detail/13705306.html</w:t>
      </w:r>
    </w:p>
    <w:p>
      <w:r>
        <w:t>更多相关图书推荐：https://www.jiaokey.com</w:t>
      </w:r>
    </w:p>
    <w:p>
      <w:r>
        <w:t>李敏敏著 其他作品：https://www.jiaokey.com/tag/李敏敏著.html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关键词搜索：https://www.jiaokey.com/tag/设计展览与创意城市  米兰设计周、圣泰田国际设计双年展、美国国家设计三年展、伦敦设计节.html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