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雾霾天气这样过  来自呼吸科医生的防护指南</w:t>
      </w:r>
    </w:p>
    <w:p>
      <w:r>
        <w:rPr>
          <w:rFonts w:ascii="宋体" w:hAnsi="宋体" w:eastAsia="宋体"/>
          <w:sz w:val="24"/>
        </w:rPr>
        <w:t>张永明著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雾霾天气这样过  来自呼吸科医生的防护指南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本书出售、求购地址：https://www.jiaokey.com/book/detail/13705301.html</w:t>
      </w:r>
    </w:p>
    <w:p>
      <w:r>
        <w:t>更多相关图书推荐：https://www.jiaokey.com</w:t>
      </w:r>
    </w:p>
    <w:p>
      <w:r>
        <w:t>张永明著 其他作品：https://www.jiaokey.com/tag/张永明著.html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关键词搜索：https://www.jiaokey.com/tag/雾霾天气这样过  来自呼吸科医生的防护指南.html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