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当代北京阜景文化街史话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当代北京阜景文化街史话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本书出售、求购地址：https://www.jiaokey.com/book/detail/13705285.html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关键词搜索：https://www.jiaokey.com/tag/当代北京阜景文化街史话.html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