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书名：不怯场  不犯怵  超级社交心理学</w:t>
      </w:r>
    </w:p>
    <w:p>
      <w:r>
        <w:t>作者：余林编著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总页数：265</w:t>
      </w:r>
    </w:p>
    <w:p>
      <w:r>
        <w:t>更多请访问教客网: www.jiaokey.com</w:t>
      </w:r>
    </w:p>
    <w:p>
      <w:r>
        <w:t>不怯场  不犯怵  超级社交心理学 评论地址：https://www.jiaokey.com/book/detail/13705282.html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