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书名：我与卡斯特罗</w:t>
      </w:r>
    </w:p>
    <w:p>
      <w:r>
        <w:t>作者：徐贻聪著</w:t>
      </w:r>
    </w:p>
    <w:p>
      <w:r>
        <w:t>出版社：北京:东方出版社,2015.01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我与卡斯特罗 评论地址：https://www.jiaokey.com/book/detail/13705277.html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