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手编大好！  2  无龄差的时尚毛衣</w:t>
      </w:r>
    </w:p>
    <w:p>
      <w:r>
        <w:rPr>
          <w:rFonts w:ascii="宋体" w:hAnsi="宋体" w:eastAsia="宋体"/>
          <w:sz w:val="24"/>
        </w:rPr>
        <w:t>实业之日本社编著；何凝一译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手编大好！  2  无龄差的时尚毛衣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本书出售、求购地址：https://www.jiaokey.com/book/detail/13705236.html</w:t>
      </w:r>
    </w:p>
    <w:p>
      <w:r>
        <w:t>更多相关图书推荐：https://www.jiaokey.com</w:t>
      </w:r>
    </w:p>
    <w:p>
      <w:r>
        <w:t>实业之日本社编著；何凝一译 其他作品：https://www.jiaokey.com/tag/实业之日本社编著；何凝一译.html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关键词搜索：https://www.jiaokey.com/tag/手编大好！  2  无龄差的时尚毛衣.html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