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书名：百慕大神秘三角：无垠海面上的奇异事件</w:t>
      </w:r>
    </w:p>
    <w:p>
      <w:r>
        <w:t>作者：（英）大卫·韦斯特&amp;（英）麦克·雷插图；魏怡译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总页数：47</w:t>
      </w:r>
    </w:p>
    <w:p>
      <w:r>
        <w:t>更多请访问教客网: www.jiaokey.com</w:t>
      </w:r>
    </w:p>
    <w:p>
      <w:r>
        <w:t>百慕大神秘三角：无垠海面上的奇异事件 评论地址：https://www.jiaokey.com/book/detail/13705228.html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