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幽灵与鬼怪：超自然的故事</w:t>
      </w:r>
    </w:p>
    <w:p>
      <w:r>
        <w:rPr>
          <w:rFonts w:ascii="宋体" w:hAnsi="宋体" w:eastAsia="宋体"/>
          <w:sz w:val="24"/>
        </w:rPr>
        <w:t>（英）大卫·韦斯特&amp;（英）麦克·雷插图；魏怡译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幽灵与鬼怪：超自然的故事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（英）大卫·韦斯特&amp;（英）麦克·雷插图；魏怡译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本书出售、求购地址：https://www.jiaokey.com/book/detail/13705226.html</w:t>
      </w:r>
    </w:p>
    <w:p>
      <w:r>
        <w:t>更多相关图书推荐：https://www.jiaokey.com</w:t>
      </w:r>
    </w:p>
    <w:p>
      <w:r>
        <w:t>（英）大卫·韦斯特&amp;（英）麦克·雷插图；魏怡译 其他作品：https://www.jiaokey.com/tag/（英）大卫·韦斯特&amp;（英）麦克·雷插图；魏怡译.html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关键词搜索：https://www.jiaokey.com/tag/幽灵与鬼怪：超自然的故事.html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