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食物相宜与相克速查宝典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食物相宜与相克速查宝典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本书出售、求购地址：https://www.jiaokey.com/book/detail/13705214.html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关键词搜索：https://www.jiaokey.com/tag/食物相宜与相克速查宝典.html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