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赢在移动端  微博、微信、微视频、微电影、QQ、二维码微营销全攻略</w:t>
      </w:r>
    </w:p>
    <w:p>
      <w:r>
        <w:rPr>
          <w:rFonts w:ascii="宋体" w:hAnsi="宋体" w:eastAsia="宋体"/>
          <w:sz w:val="24"/>
        </w:rPr>
        <w:t>苏高著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赢在移动端  微博、微信、微视频、微电影、QQ、二维码微营销全攻略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本书出售、求购地址：https://www.jiaokey.com/book/detail/13705188.html</w:t>
      </w:r>
    </w:p>
    <w:p>
      <w:r>
        <w:t>更多相关图书推荐：https://www.jiaokey.com</w:t>
      </w:r>
    </w:p>
    <w:p>
      <w:r>
        <w:t>苏高著 其他作品：https://www.jiaokey.com/tag/苏高著.html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关键词搜索：https://www.jiaokey.com/tag/赢在移动端  微博、微信、微视频、微电影、QQ、二维码微营销全攻略.html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