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书名：肖洛霍夫学术史研究</w:t>
      </w:r>
    </w:p>
    <w:p>
      <w:r>
        <w:t>作者：刘亚丁，荣洁，李志强著</w:t>
      </w:r>
    </w:p>
    <w:p>
      <w:r>
        <w:t>出版社：南京:译林出版社,2014.09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肖洛霍夫学术史研究 评论地址：https://www.jiaokey.com/book/detail/13705184.html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