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书名：简明汉语成语词典  英文注释</w:t>
      </w:r>
    </w:p>
    <w:p>
      <w:r>
        <w:t>作者：陈如编著</w:t>
      </w:r>
    </w:p>
    <w:p>
      <w:r>
        <w:t>出版社：北京:华语教学出版社,2015.01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简明汉语成语词典  英文注释 评论地址：https://www.jiaokey.com/book/detail/13705169.html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