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仙人指路非中炮对卒底炮</w:t>
      </w:r>
    </w:p>
    <w:p>
      <w:r>
        <w:rPr>
          <w:rFonts w:ascii="宋体" w:hAnsi="宋体" w:eastAsia="宋体"/>
          <w:sz w:val="24"/>
        </w:rPr>
        <w:t>黄少龙，梁文斌主编；陆伟韬，单欣编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仙人指路非中炮对卒底炮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黄少龙，梁文斌主编；陆伟韬，单欣编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本书出售、求购地址：https://www.jiaokey.com/book/detail/13705148.html</w:t>
      </w:r>
    </w:p>
    <w:p>
      <w:r>
        <w:t>更多相关图书推荐：https://www.jiaokey.com</w:t>
      </w:r>
    </w:p>
    <w:p>
      <w:r>
        <w:t>黄少龙，梁文斌主编；陆伟韬，单欣编 其他作品：https://www.jiaokey.com/tag/黄少龙，梁文斌主编；陆伟韬，单欣编.html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关键词搜索：https://www.jiaokey.com/tag/仙人指路非中炮对卒底炮.html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