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求取与反思  新世纪以来全球教育改革研究及中国教育传统的初步考察</w:t>
      </w:r>
    </w:p>
    <w:p>
      <w:r>
        <w:rPr>
          <w:rFonts w:ascii="宋体" w:hAnsi="宋体" w:eastAsia="宋体"/>
          <w:sz w:val="24"/>
        </w:rPr>
        <w:t>彭正梅等著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求取与反思  新世纪以来全球教育改革研究及中国教育传统的初步考察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彭正梅等著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本书出售、求购地址：https://www.jiaokey.com/book/detail/13705119.html</w:t>
      </w:r>
    </w:p>
    <w:p>
      <w:r>
        <w:t>更多相关图书推荐：https://www.jiaokey.com</w:t>
      </w:r>
    </w:p>
    <w:p>
      <w:r>
        <w:t>彭正梅等著 其他作品：https://www.jiaokey.com/tag/彭正梅等著.html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关键词搜索：https://www.jiaokey.com/tag/求取与反思  新世纪以来全球教育改革研究及中国教育传统的初步考察.html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