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书名：容易上手的家庭观赏植物种植</w:t>
      </w:r>
    </w:p>
    <w:p>
      <w:r>
        <w:t>作者：马西兰主编；刘耕春，李涵副主编；谭国栋，程霞英，尹川等编者</w:t>
      </w:r>
    </w:p>
    <w:p>
      <w:r>
        <w:t>出版社：天津：天津科技翻译出版有限公司</w:t>
      </w:r>
    </w:p>
    <w:p>
      <w:r>
        <w:t>出版日期：2014.11</w:t>
      </w:r>
    </w:p>
    <w:p>
      <w:r>
        <w:t>总页数：162</w:t>
      </w:r>
    </w:p>
    <w:p>
      <w:r>
        <w:t>更多请访问教客网: www.jiaokey.com</w:t>
      </w:r>
    </w:p>
    <w:p>
      <w:r>
        <w:t>容易上手的家庭观赏植物种植 评论地址：https://www.jiaokey.com/book/detail/13705062.html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