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文明之旅  被遗忘的伟大发明</w:t>
      </w:r>
    </w:p>
    <w:p>
      <w:r>
        <w:rPr>
          <w:rFonts w:ascii="宋体" w:hAnsi="宋体" w:eastAsia="宋体"/>
          <w:sz w:val="24"/>
        </w:rPr>
        <w:t>（英）布莱恩·M.费根著；本书翻译组译；关晓武审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文明之旅  被遗忘的伟大发明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（英）布莱恩·M.费根著；本书翻译组译；关晓武审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本书出售、求购地址：https://www.jiaokey.com/book/detail/13705043.html</w:t>
      </w:r>
    </w:p>
    <w:p>
      <w:r>
        <w:t>更多相关图书推荐：https://www.jiaokey.com</w:t>
      </w:r>
    </w:p>
    <w:p>
      <w:r>
        <w:t>（英）布莱恩·M.费根著；本书翻译组译；关晓武审 其他作品：https://www.jiaokey.com/tag/（英）布莱恩·M.费根著；本书翻译组译；关晓武审.html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关键词搜索：https://www.jiaokey.com/tag/文明之旅  被遗忘的伟大发明.html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