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学术英语的多维研究视角  当代国外语言学与应用语言学文库  第3辑</w:t>
      </w:r>
    </w:p>
    <w:p>
      <w:r>
        <w:rPr>
          <w:rFonts w:ascii="宋体" w:hAnsi="宋体" w:eastAsia="宋体"/>
          <w:sz w:val="24"/>
        </w:rPr>
        <w:t>（英）费劳尔迪，（英）皮科克编著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学术英语的多维研究视角  当代国外语言学与应用语言学文库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（英）费劳尔迪，（英）皮科克编著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本书出售、求购地址：https://www.jiaokey.com/book/detail/13705034.html</w:t>
      </w:r>
    </w:p>
    <w:p>
      <w:r>
        <w:t>更多相关图书推荐：https://www.jiaokey.com</w:t>
      </w:r>
    </w:p>
    <w:p>
      <w:r>
        <w:t>（英）费劳尔迪，（英）皮科克编著 其他作品：https://www.jiaokey.com/tag/（英）费劳尔迪，（英）皮科克编著.html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关键词搜索：https://www.jiaokey.com/tag/学术英语的多维研究视角  当代国外语言学与应用语言学文库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