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书名：三国志人物全传  2  魏书  下</w:t>
      </w:r>
    </w:p>
    <w:p>
      <w:r>
        <w:t>作者：（西晋）陈寿撰；周殿富主编；尹小林点校</w:t>
      </w:r>
    </w:p>
    <w:p>
      <w:r>
        <w:t>出版社：北京时代华文书局,2015.02</w:t>
      </w:r>
    </w:p>
    <w:p>
      <w:r>
        <w:t>出版日期：</w:t>
      </w:r>
    </w:p>
    <w:p>
      <w:r>
        <w:t>总页数：782</w:t>
      </w:r>
    </w:p>
    <w:p>
      <w:r>
        <w:t>更多请访问教客网: www.jiaokey.com</w:t>
      </w:r>
    </w:p>
    <w:p>
      <w:r>
        <w:t>三国志人物全传  2  魏书  下 评论地址：https://www.jiaokey.com/book/detail/13705014.html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