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战神的怒吼  现代西方师属榴弹炮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战神的怒吼  现代西方师属榴弹炮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本书出售、求购地址：https://www.jiaokey.com/book/detail/13705007.html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关键词搜索：https://www.jiaokey.com/tag/战神的怒吼  现代西方师属榴弹炮.html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