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书名：10分钟裸妆术</w:t>
      </w:r>
    </w:p>
    <w:p>
      <w:r>
        <w:t>作者：田甜主编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10分钟裸妆术 评论地址：https://www.jiaokey.com/book/detail/13704993.html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