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书名：说话有自信，所有人都挺你</w:t>
      </w:r>
    </w:p>
    <w:p>
      <w:r>
        <w:t>作者：（日）太田龙树著；千太阳译</w:t>
      </w:r>
    </w:p>
    <w:p>
      <w:r>
        <w:t>出版社：北京:民主与建设出版社,2014.10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说话有自信，所有人都挺你 评论地址：https://www.jiaokey.com/book/detail/13704990.html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