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生词注音版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生词注音版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本书出售、求购地址：https://www.jiaokey.com/book/detail/13704974.html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关键词搜索：https://www.jiaokey.com/tag/中国史纲  生词注音版.html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