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设计师教你这样装修不抱怨  没争吵  更耐用</w:t>
      </w:r>
    </w:p>
    <w:p>
      <w:r>
        <w:rPr>
          <w:rFonts w:ascii="宋体" w:hAnsi="宋体" w:eastAsia="宋体"/>
          <w:sz w:val="24"/>
        </w:rPr>
        <w:t>张德良著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设计师教你这样装修不抱怨  没争吵  更耐用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本书出售、求购地址：https://www.jiaokey.com/book/detail/13704969.html</w:t>
      </w:r>
    </w:p>
    <w:p>
      <w:r>
        <w:t>更多相关图书推荐：https://www.jiaokey.com</w:t>
      </w:r>
    </w:p>
    <w:p>
      <w:r>
        <w:t>张德良著 其他作品：https://www.jiaokey.com/tag/张德良著.html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关键词搜索：https://www.jiaokey.com/tag/设计师教你这样装修不抱怨  没争吵  更耐用.html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