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企业并购反垄断审查抗辩制度研究</w:t>
      </w:r>
    </w:p>
    <w:p>
      <w:r>
        <w:rPr>
          <w:rFonts w:ascii="宋体" w:hAnsi="宋体" w:eastAsia="宋体"/>
          <w:sz w:val="24"/>
        </w:rPr>
        <w:t>吴长军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企业并购反垄断审查抗辩制度研究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9787562057062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企业兼并-反垄断法-研究-中国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并购反垄断审查抗辩制度的生成、价值、运行及构建为主线，研究一般理论框架、制度成因与源流，探讨基本价值和理念，分析我国相关立法及运行状况。从法律规范、法律行为、法律关系和法律责任维度，探析并购反垄断审查抗辩制度的体系构建与完善路径。实体性抗辩规则及运行的研究内容主要涉及市场进入抗辩、效率抗辩、破产企业抗辩和公共利益抗辩等，阐述其内涵、原理及适用条件。程序性规则及运行的研究，主要阐述申报、立案、审查、抗辩、……</w:t>
      </w:r>
    </w:p>
    <w:p/>
    <w:p>
      <w:r>
        <w:t>本书出售、求购地址：https://www.jiaokey.com/book/detail/13704921.html</w:t>
      </w:r>
    </w:p>
    <w:p>
      <w:r>
        <w:t>更多经济法图书推荐：https://www.jiaokey.com</w:t>
      </w:r>
    </w:p>
    <w:p>
      <w:r>
        <w:t>吴长军 其他作品：https://www.jiaokey.com/tag/吴长军.html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关键词搜索：https://www.jiaokey.com/tag/企业兼并-反垄断法-研究-中国.html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