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让医生告诉你  1-3岁幼儿如何保健</w:t>
      </w:r>
    </w:p>
    <w:p>
      <w:r>
        <w:rPr>
          <w:rFonts w:ascii="宋体" w:hAnsi="宋体" w:eastAsia="宋体"/>
          <w:sz w:val="24"/>
        </w:rPr>
        <w:t>姚国英主编；陈津津，李爱求副主编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让医生告诉你  1-3岁幼儿如何保健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姚国英主编；陈津津，李爱求副主编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本书出售、求购地址：https://www.jiaokey.com/book/detail/13704902.html</w:t>
      </w:r>
    </w:p>
    <w:p>
      <w:r>
        <w:t>更多相关图书推荐：https://www.jiaokey.com</w:t>
      </w:r>
    </w:p>
    <w:p>
      <w:r>
        <w:t>姚国英主编；陈津津，李爱求副主编 其他作品：https://www.jiaokey.com/tag/姚国英主编；陈津津，李爱求副主编.html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关键词搜索：https://www.jiaokey.com/tag/让医生告诉你  1-3岁幼儿如何保健.html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