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左脑思考  右脑执行  管理者如何做出制胜决策</w:t>
      </w:r>
    </w:p>
    <w:p>
      <w:r>
        <w:rPr>
          <w:rFonts w:ascii="宋体" w:hAnsi="宋体" w:eastAsia="宋体"/>
          <w:sz w:val="24"/>
        </w:rPr>
        <w:t>（美）罗森维，林家如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左脑思考  右脑执行  管理者如何做出制胜决策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（美）罗森维，林家如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本书出售、求购地址：https://www.jiaokey.com/book/detail/13704884.html</w:t>
      </w:r>
    </w:p>
    <w:p>
      <w:r>
        <w:t>更多相关图书推荐：https://www.jiaokey.com</w:t>
      </w:r>
    </w:p>
    <w:p>
      <w:r>
        <w:t>（美）罗森维，林家如 其他作品：https://www.jiaokey.com/tag/（美）罗森维，林家如.html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关键词搜索：https://www.jiaokey.com/tag/左脑思考  右脑执行  管理者如何做出制胜决策.html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