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  追寻美好生活的八种秘密  three thousand years of searching for the good life</w:t>
      </w:r>
    </w:p>
    <w:p>
      <w:r>
        <w:rPr>
          <w:rFonts w:ascii="宋体" w:hAnsi="宋体" w:eastAsia="宋体"/>
          <w:sz w:val="24"/>
        </w:rPr>
        <w:t>（英）理查·史柯奇（Richard Schoch）著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  追寻美好生活的八种秘密  three thousand years of searching for the good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（英）理查·史柯奇（Richard Schoch）著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本书出售、求购地址：https://www.jiaokey.com/book/detail/13704876.html</w:t>
      </w:r>
    </w:p>
    <w:p>
      <w:r>
        <w:t>更多相关图书推荐：https://www.jiaokey.com</w:t>
      </w:r>
    </w:p>
    <w:p>
      <w:r>
        <w:t>（英）理查·史柯奇（Richard Schoch）著 其他作品：https://www.jiaokey.com/tag/（英）理查·史柯奇（Richard Schoch）著.html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关键词搜索：https://www.jiaokey.com/tag/幸福  追寻美好生活的八种秘密  three thousand years of searching for the good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