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书名：陪孩子一起在学习中成长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陪孩子一起在学习中成长 评论地址：https://www.jiaokey.com/book/detail/13704864.html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