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书名：奥黛丽·赫本</w:t>
      </w:r>
    </w:p>
    <w:p>
      <w:r>
        <w:t>作者：郑永梅编著</w:t>
      </w:r>
    </w:p>
    <w:p>
      <w:r>
        <w:t>出版社：哈尔滨:哈尔滨出版社,2015.02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奥黛丽·赫本 评论地址：https://www.jiaokey.com/book/detail/13704862.html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