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梦想还是要有的  马云最新创业课堂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梦想还是要有的  马云最新创业课堂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本书出售、求购地址：https://www.jiaokey.com/book/detail/13704845.html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关键词搜索：https://www.jiaokey.com/tag/梦想还是要有的  马云最新创业课堂.html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