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书名：赵孟俯款唐人诗轴研究</w:t>
      </w:r>
    </w:p>
    <w:p>
      <w:r>
        <w:t>作者：钟家鼎著</w:t>
      </w:r>
    </w:p>
    <w:p>
      <w:r>
        <w:t>出版社：海口:海南出版社,2002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赵孟俯款唐人诗轴研究 评论地址：https://www.jiaokey.com/book/detail/13704821.html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