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书名：汽车营销实务</w:t>
      </w:r>
    </w:p>
    <w:p>
      <w:r>
        <w:t>作者：曾金凤，徐磊主编；齐方伟主审；杨秀丽，李佳音，史雪飞等副主编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总页数：254</w:t>
      </w:r>
    </w:p>
    <w:p>
      <w:r>
        <w:t>更多请访问教客网: www.jiaokey.com</w:t>
      </w:r>
    </w:p>
    <w:p>
      <w:r>
        <w:t>汽车营销实务 评论地址：https://www.jiaokey.com/book/detail/13704810.html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