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野外生存手册  家庭书架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野外生存手册  家庭书架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本书出售、求购地址：https://www.jiaokey.com/book/detail/13704808.html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关键词搜索：https://www.jiaokey.com/tag/野外生存手册  家庭书架.html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