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装备承制单位资格审查教程</w:t>
      </w:r>
    </w:p>
    <w:p>
      <w:r>
        <w:rPr>
          <w:rFonts w:ascii="宋体" w:hAnsi="宋体" w:eastAsia="宋体"/>
          <w:sz w:val="24"/>
        </w:rPr>
        <w:t>白海威，刘世济主编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装备承制单位资格审查教程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白海威，刘世济主编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本书出售、求购地址：https://www.jiaokey.com/book/detail/13704796.html</w:t>
      </w:r>
    </w:p>
    <w:p>
      <w:r>
        <w:t>更多相关图书推荐：https://www.jiaokey.com</w:t>
      </w:r>
    </w:p>
    <w:p>
      <w:r>
        <w:t>白海威，刘世济主编 其他作品：https://www.jiaokey.com/tag/白海威，刘世济主编.html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关键词搜索：https://www.jiaokey.com/tag/装备承制单位资格审查教程.html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