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婴幼儿成长指导丛书  婴儿篇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婴幼儿成长指导丛书  婴儿篇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本书出售、求购地址：https://www.jiaokey.com/book/detail/13704795.html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关键词搜索：https://www.jiaokey.com/tag/婴幼儿成长指导丛书  婴儿篇.html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