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大爱无疆  鲁甸地震抗震救灾100个感人故事</w:t>
      </w:r>
    </w:p>
    <w:p>
      <w:r>
        <w:rPr>
          <w:rFonts w:ascii="宋体" w:hAnsi="宋体" w:eastAsia="宋体"/>
          <w:sz w:val="24"/>
        </w:rPr>
        <w:t>中共云南省委宣传部，昭通市委编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大爱无疆  鲁甸地震抗震救灾100个感人故事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中共云南省委宣传部，昭通市委编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本书出售、求购地址：https://www.jiaokey.com/book/detail/13704774.html</w:t>
      </w:r>
    </w:p>
    <w:p>
      <w:r>
        <w:t>更多相关图书推荐：https://www.jiaokey.com</w:t>
      </w:r>
    </w:p>
    <w:p>
      <w:r>
        <w:t>中共云南省委宣传部，昭通市委编 其他作品：https://www.jiaokey.com/tag/中共云南省委宣传部，昭通市委编.html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关键词搜索：https://www.jiaokey.com/tag/大爱无疆  鲁甸地震抗震救灾100个感人故事.html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