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疗愈瑜伽  和失眠  压力  全身酸痛说Bye  Bye</w:t>
      </w:r>
    </w:p>
    <w:p>
      <w:r>
        <w:rPr>
          <w:rFonts w:ascii="宋体" w:hAnsi="宋体" w:eastAsia="宋体"/>
          <w:sz w:val="24"/>
        </w:rPr>
        <w:t>吴惠美（Judy）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疗愈瑜伽  和失眠  压力  全身酸痛说Bye  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吴惠美（Judy）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本书出售、求购地址：https://www.jiaokey.com/book/detail/13704760.html</w:t>
      </w:r>
    </w:p>
    <w:p>
      <w:r>
        <w:t>更多相关图书推荐：https://www.jiaokey.com</w:t>
      </w:r>
    </w:p>
    <w:p>
      <w:r>
        <w:t>吴惠美（Judy） 其他作品：https://www.jiaokey.com/tag/吴惠美（Judy）.html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关键词搜索：https://www.jiaokey.com/tag/疗愈瑜伽  和失眠  压力  全身酸痛说Bye  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