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书名：有你，我的年华不寂寞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有你，我的年华不寂寞 评论地址：https://www.jiaokey.com/book/detail/13704753.html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