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家教的智慧  实证剖析成长与成才的心理引领</w:t>
      </w:r>
    </w:p>
    <w:p>
      <w:r>
        <w:rPr>
          <w:rFonts w:ascii="宋体" w:hAnsi="宋体" w:eastAsia="宋体"/>
          <w:sz w:val="24"/>
        </w:rPr>
        <w:t>刘淑敏，陈捷著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家教的智慧  实证剖析成长与成才的心理引领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刘淑敏，陈捷著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本书出售、求购地址：https://www.jiaokey.com/book/detail/13704743.html</w:t>
      </w:r>
    </w:p>
    <w:p>
      <w:r>
        <w:t>更多相关图书推荐：https://www.jiaokey.com</w:t>
      </w:r>
    </w:p>
    <w:p>
      <w:r>
        <w:t>刘淑敏，陈捷著 其他作品：https://www.jiaokey.com/tag/刘淑敏，陈捷著.html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关键词搜索：https://www.jiaokey.com/tag/家教的智慧  实证剖析成长与成才的心理引领.html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