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书名：西藏脸书  一个时代的藏人肖像  1</w:t>
      </w:r>
    </w:p>
    <w:p>
      <w:r>
        <w:t>作者：黄静薇著</w:t>
      </w:r>
    </w:p>
    <w:p>
      <w:r>
        <w:t>出版社：海口:海南出版社,2014.09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西藏脸书  一个时代的藏人肖像  1 评论地址：https://www.jiaokey.com/book/detail/13704741.html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