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书名：如果我是你</w:t>
      </w:r>
    </w:p>
    <w:p>
      <w:r>
        <w:t>作者：（日）白石一文著；王蕴洁译</w:t>
      </w:r>
    </w:p>
    <w:p>
      <w:r>
        <w:t>出版社：上海:上海人民出版社,2015.01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如果我是你 评论地址：https://www.jiaokey.com/book/detail/13704736.html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