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一个房地产操盘手的感悟  让你反败为胜的谈判技巧</w:t>
      </w:r>
    </w:p>
    <w:p>
      <w:r>
        <w:rPr>
          <w:rFonts w:ascii="宋体" w:hAnsi="宋体" w:eastAsia="宋体"/>
          <w:sz w:val="24"/>
        </w:rPr>
        <w:t>约翰·波特著；朱明冬译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一个房地产操盘手的感悟  让你反败为胜的谈判技巧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约翰·波特著；朱明冬译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本书出售、求购地址：https://www.jiaokey.com/book/detail/13704728.html</w:t>
      </w:r>
    </w:p>
    <w:p>
      <w:r>
        <w:t>更多相关图书推荐：https://www.jiaokey.com</w:t>
      </w:r>
    </w:p>
    <w:p>
      <w:r>
        <w:t>约翰·波特著；朱明冬译 其他作品：https://www.jiaokey.com/tag/约翰·波特著；朱明冬译.html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关键词搜索：https://www.jiaokey.com/tag/一个房地产操盘手的感悟  让你反败为胜的谈判技巧.html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