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黄宗羲的天人之辨  兼论中国传统文化之特质</w:t>
      </w:r>
    </w:p>
    <w:p>
      <w:r>
        <w:rPr>
          <w:rFonts w:ascii="宋体" w:hAnsi="宋体" w:eastAsia="宋体"/>
          <w:sz w:val="24"/>
        </w:rPr>
        <w:t>贾庆军著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黄宗羲的天人之辨  兼论中国传统文化之特质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贾庆军著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本书出售、求购地址：https://www.jiaokey.com/book/detail/13704723.html</w:t>
      </w:r>
    </w:p>
    <w:p>
      <w:r>
        <w:t>更多相关图书推荐：https://www.jiaokey.com</w:t>
      </w:r>
    </w:p>
    <w:p>
      <w:r>
        <w:t>贾庆军著 其他作品：https://www.jiaokey.com/tag/贾庆军著.html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关键词搜索：https://www.jiaokey.com/tag/黄宗羲的天人之辨  兼论中国传统文化之特质.html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