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现代大学英语全程辅导精读  1  第2版</w:t>
      </w:r>
    </w:p>
    <w:p>
      <w:r>
        <w:rPr>
          <w:rFonts w:ascii="宋体" w:hAnsi="宋体" w:eastAsia="宋体"/>
          <w:sz w:val="24"/>
        </w:rPr>
        <w:t>张雪，李春姬主编；徐彬，时秀梅副主编；左冬梅，刘晓晖，曲义等编委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现代大学英语全程辅导精读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张雪，李春姬主编；徐彬，时秀梅副主编；左冬梅，刘晓晖，曲义等编委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本书出售、求购地址：https://www.jiaokey.com/book/detail/13704722.html</w:t>
      </w:r>
    </w:p>
    <w:p>
      <w:r>
        <w:t>更多相关图书推荐：https://www.jiaokey.com</w:t>
      </w:r>
    </w:p>
    <w:p>
      <w:r>
        <w:t>张雪，李春姬主编；徐彬，时秀梅副主编；左冬梅，刘晓晖，曲义等编委 其他作品：https://www.jiaokey.com/tag/张雪，李春姬主编；徐彬，时秀梅副主编；左冬梅，刘晓晖，曲义等编委.html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关键词搜索：https://www.jiaokey.com/tag/现代大学英语全程辅导精读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