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书名：认真听一听，孩子在说什么</w:t>
      </w:r>
    </w:p>
    <w:p>
      <w:r>
        <w:t>作者：赵捷著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认真听一听，孩子在说什么 评论地址：https://www.jiaokey.com/book/detail/13704707.html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